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Grammar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MLA    </w:t>
      </w:r>
      <w:r>
        <w:t xml:space="preserve">   transition    </w:t>
      </w:r>
      <w:r>
        <w:t xml:space="preserve">   trochaic    </w:t>
      </w:r>
      <w:r>
        <w:t xml:space="preserve">   dactylic    </w:t>
      </w:r>
      <w:r>
        <w:t xml:space="preserve">   anapestic    </w:t>
      </w:r>
      <w:r>
        <w:t xml:space="preserve">   punctuation    </w:t>
      </w:r>
      <w:r>
        <w:t xml:space="preserve">   proofread    </w:t>
      </w:r>
      <w:r>
        <w:t xml:space="preserve">   edit    </w:t>
      </w:r>
      <w:r>
        <w:t xml:space="preserve">   poetry    </w:t>
      </w:r>
      <w:r>
        <w:t xml:space="preserve">   iambic    </w:t>
      </w:r>
      <w:r>
        <w:t xml:space="preserve">   ballad    </w:t>
      </w:r>
      <w:r>
        <w:t xml:space="preserve">   literature    </w:t>
      </w:r>
      <w:r>
        <w:t xml:space="preserve">   thesis statement    </w:t>
      </w:r>
      <w:r>
        <w:t xml:space="preserve">   biographical sketch    </w:t>
      </w:r>
      <w:r>
        <w:t xml:space="preserve">   compare and contrast    </w:t>
      </w:r>
      <w:r>
        <w:t xml:space="preserve">   persuasive    </w:t>
      </w:r>
      <w:r>
        <w:t xml:space="preserve">   sentence diagramming    </w:t>
      </w:r>
      <w:r>
        <w:t xml:space="preserve">   grammar    </w:t>
      </w:r>
      <w:r>
        <w:t xml:space="preserve">   pronoun    </w:t>
      </w:r>
      <w:r>
        <w:t xml:space="preserve">   noun    </w:t>
      </w:r>
      <w:r>
        <w:t xml:space="preserve">   interjection    </w:t>
      </w:r>
      <w:r>
        <w:t xml:space="preserve">   preposition    </w:t>
      </w:r>
      <w:r>
        <w:t xml:space="preserve">   adverb    </w:t>
      </w:r>
      <w:r>
        <w:t xml:space="preserve">   adjective    </w:t>
      </w:r>
      <w:r>
        <w:t xml:space="preserve">   conjunction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Grammar</dc:title>
  <dcterms:created xsi:type="dcterms:W3CDTF">2021-10-12T20:46:29Z</dcterms:created>
  <dcterms:modified xsi:type="dcterms:W3CDTF">2021-10-12T20:46:29Z</dcterms:modified>
</cp:coreProperties>
</file>