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declarative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adverb describes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great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or pronoun that does the action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action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sentence also has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joins parts of sentences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interrogative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nouns or 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a, an,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people, places, things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sentence has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1</dc:title>
  <dcterms:created xsi:type="dcterms:W3CDTF">2021-12-09T03:32:34Z</dcterms:created>
  <dcterms:modified xsi:type="dcterms:W3CDTF">2021-12-09T03:32:34Z</dcterms:modified>
</cp:coreProperties>
</file>