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grammatical term for names and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acts like the glue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the same way as an adverb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words that contain a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doing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He, she, they are all examples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clause does not make sense 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a describing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clause makes sense 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place, object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us more about the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2021-10-12T20:24:15Z</dcterms:created>
  <dcterms:modified xsi:type="dcterms:W3CDTF">2021-10-12T20:24:15Z</dcterms:modified>
</cp:coreProperties>
</file>