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Brackets    </w:t>
      </w:r>
      <w:r>
        <w:t xml:space="preserve">   Dashes    </w:t>
      </w:r>
      <w:r>
        <w:t xml:space="preserve">   Parentheses    </w:t>
      </w:r>
      <w:r>
        <w:t xml:space="preserve">   Fanboys    </w:t>
      </w:r>
      <w:r>
        <w:t xml:space="preserve">   Conjunction    </w:t>
      </w:r>
      <w:r>
        <w:t xml:space="preserve">   Phrase    </w:t>
      </w:r>
      <w:r>
        <w:t xml:space="preserve">   Claus    </w:t>
      </w:r>
      <w:r>
        <w:t xml:space="preserve">   Question    </w:t>
      </w:r>
      <w:r>
        <w:t xml:space="preserve">   Exclamation    </w:t>
      </w:r>
      <w:r>
        <w:t xml:space="preserve">   Command    </w:t>
      </w:r>
      <w:r>
        <w:t xml:space="preserve">   Statement    </w:t>
      </w:r>
      <w:r>
        <w:t xml:space="preserve">   Apostrophe    </w:t>
      </w:r>
      <w:r>
        <w:t xml:space="preserve">   Semicolon    </w:t>
      </w:r>
      <w:r>
        <w:t xml:space="preserve">   Colon    </w:t>
      </w:r>
      <w:r>
        <w:t xml:space="preserve">   Comma    </w:t>
      </w:r>
      <w:r>
        <w:t xml:space="preserve">   Modal    </w:t>
      </w:r>
      <w:r>
        <w:t xml:space="preserve">   Preposition    </w:t>
      </w:r>
      <w:r>
        <w:t xml:space="preserve">   Adverb    </w:t>
      </w:r>
      <w:r>
        <w:t xml:space="preserve">   Verb    </w:t>
      </w:r>
      <w:r>
        <w:t xml:space="preserve">   Adjective    </w:t>
      </w:r>
      <w:r>
        <w:t xml:space="preserve">   Pronoun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2021-10-12T20:47:00Z</dcterms:created>
  <dcterms:modified xsi:type="dcterms:W3CDTF">2021-10-12T20:47:00Z</dcterms:modified>
</cp:coreProperties>
</file>