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 used with a noun to refer to a specific person or thing, or someone or something in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used to describe and add information to a verb or a verb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that indicates the relationship between two people or things, usually in terms of where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used to link words and clauses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used to describe a noun or pronoun.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that usually occurs alone and expresses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used in front of a noun to denote something specific or something of a particular type. Articles are also determiners.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that expresses an action or a state of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used to name a person, animal, place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takes the place of a noun.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2021-10-12T20:25:14Z</dcterms:created>
  <dcterms:modified xsi:type="dcterms:W3CDTF">2021-10-12T20:25:14Z</dcterms:modified>
</cp:coreProperties>
</file>