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incomplete sentence/ lacking a complete subject or predicate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punctuation mark indicating a pause between parts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when the writer shifts from one tense to another without any reason. (Past tense – present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happens when the writer shifts from one person to the next without any reason.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used to create a paper trail that the reader can follow to locate the sources you are writing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double quotation marks around the first speakers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strengthen or emphasize the importance of a word or phrase in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misplaced words in a sentence or words that almost always distort the intended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sentence usually containing two or more clauses not connected by the correct conjunction or punctuation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usually the name of a book or short story. Usually written in all caps or italicized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2021-10-24T03:35:35Z</dcterms:created>
  <dcterms:modified xsi:type="dcterms:W3CDTF">2021-10-24T03:35:35Z</dcterms:modified>
</cp:coreProperties>
</file>