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apostrophe    </w:t>
      </w:r>
      <w:r>
        <w:t xml:space="preserve">   comma    </w:t>
      </w:r>
      <w:r>
        <w:t xml:space="preserve">   fullstop    </w:t>
      </w:r>
      <w:r>
        <w:t xml:space="preserve">   metaphors    </w:t>
      </w:r>
      <w:r>
        <w:t xml:space="preserve">   conjunction    </w:t>
      </w:r>
      <w:r>
        <w:t xml:space="preserve">   contraction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Pronoun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2021-10-12T20:44:44Z</dcterms:created>
  <dcterms:modified xsi:type="dcterms:W3CDTF">2021-10-12T20:44:44Z</dcterms:modified>
</cp:coreProperties>
</file>