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Fiercely    </w:t>
      </w:r>
      <w:r>
        <w:t xml:space="preserve">   Dashed     </w:t>
      </w:r>
      <w:r>
        <w:t xml:space="preserve">   Big    </w:t>
      </w:r>
      <w:r>
        <w:t xml:space="preserve">   She    </w:t>
      </w:r>
      <w:r>
        <w:t xml:space="preserve">   He    </w:t>
      </w:r>
      <w:r>
        <w:t xml:space="preserve">   Over    </w:t>
      </w:r>
      <w:r>
        <w:t xml:space="preserve">   Across    </w:t>
      </w:r>
      <w:r>
        <w:t xml:space="preserve">   Jumped    </w:t>
      </w:r>
      <w:r>
        <w:t xml:space="preserve">   Trudged    </w:t>
      </w:r>
      <w:r>
        <w:t xml:space="preserve">   Sprint    </w:t>
      </w:r>
      <w:r>
        <w:t xml:space="preserve">   Around    </w:t>
      </w:r>
      <w:r>
        <w:t xml:space="preserve">   Joyfully    </w:t>
      </w:r>
      <w:r>
        <w:t xml:space="preserve">   Sadly    </w:t>
      </w:r>
      <w:r>
        <w:t xml:space="preserve">   Blue    </w:t>
      </w:r>
      <w:r>
        <w:t xml:space="preserve">   Happily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2021-10-11T08:14:58Z</dcterms:created>
  <dcterms:modified xsi:type="dcterms:W3CDTF">2021-10-11T08:14:58Z</dcterms:modified>
</cp:coreProperties>
</file>