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noun or a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without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an event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or grope about clumsilly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narrative; non-fiction or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used in place of one or more nouns or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Repetition of similar sounds in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Conversation between the characters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 that changes his personality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Written text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similar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or song narrating a story in short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thing, idea, or animal with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 designed for actors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of places, persons, things,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group that contains a subject, a verb, and it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expresses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Shakespeare's troubled prince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with a sad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Shakespeare's new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Composition created to be performed by actors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with similar pronunciation bur are spelled differently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2021-10-12T20:23:46Z</dcterms:created>
  <dcterms:modified xsi:type="dcterms:W3CDTF">2021-10-12T20:23:46Z</dcterms:modified>
</cp:coreProperties>
</file>