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Grammar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auxiliary verb that joins with a main verb to show the degree of commitment towards an event or person that a speaker holds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way that an affix helps form a new word by attaching itself to a root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morpheme that can stand on its own and can usually form a word in its own 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morpheme that goes before a root word to modify its meaning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group of words built around a noun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auxiliary verb that joins with a main verb to show tense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additional word or phrase that adds some further detail to the noun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word that goes before the head noun to add detail or clarify some aspect of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Taking an approach to language study that focuses on how language is actually 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main noun in the phrase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group of words built around a head (main) verb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morpheme that comes after a root word to modify its meaning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study of how words form larger structures such as phrases, clauses and sentences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way than an affix shows a grammatical category such as a verb tense or a plural noun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word that comes after the head noun to add detail or clarify some aspect of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joining of two clauses that gives them equal weighting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overall term for an addition to a root to modify its meaning ot create a new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study of word 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Taking an approach to language study that focuses on rules and notions of correctness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Groups of words centered around a verb phrase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Grammar</dc:title>
  <dcterms:created xsi:type="dcterms:W3CDTF">2021-10-12T20:23:49Z</dcterms:created>
  <dcterms:modified xsi:type="dcterms:W3CDTF">2021-10-12T20:23:49Z</dcterms:modified>
</cp:coreProperties>
</file>