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APOSTROPHES    </w:t>
      </w:r>
      <w:r>
        <w:t xml:space="preserve">   CAPITALIZATION    </w:t>
      </w:r>
      <w:r>
        <w:t xml:space="preserve">   HYPHEN    </w:t>
      </w:r>
      <w:r>
        <w:t xml:space="preserve">   SEMI COLON    </w:t>
      </w:r>
      <w:r>
        <w:t xml:space="preserve">   PARENTHESES    </w:t>
      </w:r>
      <w:r>
        <w:t xml:space="preserve">   DASH    </w:t>
      </w:r>
      <w:r>
        <w:t xml:space="preserve">   COLON    </w:t>
      </w:r>
      <w:r>
        <w:t xml:space="preserve">   QUOTATION MARKS    </w:t>
      </w:r>
      <w:r>
        <w:t xml:space="preserve">   ARTICLES    </w:t>
      </w:r>
      <w:r>
        <w:t xml:space="preserve">   BASIC SENTENCE    </w:t>
      </w:r>
      <w:r>
        <w:t xml:space="preserve">   PARALLELISM    </w:t>
      </w:r>
      <w:r>
        <w:t xml:space="preserve">   MISPLACED MODIFIER    </w:t>
      </w:r>
      <w:r>
        <w:t xml:space="preserve">   DANGLING MODIFIER    </w:t>
      </w:r>
      <w:r>
        <w:t xml:space="preserve">   SUBORDINATE    </w:t>
      </w:r>
      <w:r>
        <w:t xml:space="preserve">   COORDINATION    </w:t>
      </w:r>
      <w:r>
        <w:t xml:space="preserve">   ADVERB    </w:t>
      </w:r>
      <w:r>
        <w:t xml:space="preserve">   ADJECTIVE    </w:t>
      </w:r>
      <w:r>
        <w:t xml:space="preserve">   PRONOUNS    </w:t>
      </w:r>
      <w:r>
        <w:t xml:space="preserve">   VERB TENSE    </w:t>
      </w:r>
      <w:r>
        <w:t xml:space="preserve">   SUBJECT VERB    </w:t>
      </w:r>
      <w:r>
        <w:t xml:space="preserve">   RUNONS    </w:t>
      </w:r>
      <w:r>
        <w:t xml:space="preserve">   FRAGMENTS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</dc:title>
  <dcterms:created xsi:type="dcterms:W3CDTF">2021-10-12T20:44:47Z</dcterms:created>
  <dcterms:modified xsi:type="dcterms:W3CDTF">2021-10-12T20:44:47Z</dcterms:modified>
</cp:coreProperties>
</file>