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identify    </w:t>
      </w:r>
      <w:r>
        <w:t xml:space="preserve">   imperative    </w:t>
      </w:r>
      <w:r>
        <w:t xml:space="preserve">   interrogative    </w:t>
      </w:r>
      <w:r>
        <w:t xml:space="preserve">   exclamatory    </w:t>
      </w:r>
      <w:r>
        <w:t xml:space="preserve">   declarative    </w:t>
      </w:r>
      <w:r>
        <w:t xml:space="preserve">   simple subject    </w:t>
      </w:r>
      <w:r>
        <w:t xml:space="preserve">   simple predicate    </w:t>
      </w:r>
      <w:r>
        <w:t xml:space="preserve">   question mark    </w:t>
      </w:r>
      <w:r>
        <w:t xml:space="preserve">   period    </w:t>
      </w:r>
      <w:r>
        <w:t xml:space="preserve">   exclamation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2021-10-12T20:44:49Z</dcterms:created>
  <dcterms:modified xsi:type="dcterms:W3CDTF">2021-10-12T20:44:49Z</dcterms:modified>
</cp:coreProperties>
</file>