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Crammer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takes the place of a 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 sentence is two simple sentences joined together without a comma and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sentence contains a subject, verb, and one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the pronoun in the following sentence: Khloe was tired so she went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compound sentence is joined together using a _______ and a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homophone that means extra/also/in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incomplete sentence that is missing either a subject, verb, or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the antecedent in the following sentence: Khloe was tired so she went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homophone that refers to position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homophone that is short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homophone that refers to position or location (i.e. I live over ______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noun that is replaced by a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sentence is two simple sentences joined together by a comma and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homophone that shows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sound the same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that stands for the seven conjunctions used to join sentences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homophone that refers to the number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Crammer</dc:title>
  <dcterms:created xsi:type="dcterms:W3CDTF">2021-10-11T08:15:03Z</dcterms:created>
  <dcterms:modified xsi:type="dcterms:W3CDTF">2021-10-11T08:15:03Z</dcterms:modified>
</cp:coreProperties>
</file>