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type (complex....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link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adjective that describes a verb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words having the same pronunciation but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describes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 ´?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order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speech (to run)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CrossWord</dc:title>
  <dcterms:created xsi:type="dcterms:W3CDTF">2021-10-12T20:24:00Z</dcterms:created>
  <dcterms:modified xsi:type="dcterms:W3CDTF">2021-10-12T20:24:00Z</dcterms:modified>
</cp:coreProperties>
</file>