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noun that tells who or what owns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a person,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sentence that asks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person, place or thing that the sentence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names a specific person, place or thing.  Begins with a capital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that takes the place of one or more nouns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names more than one person, place or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sentence that shows strong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sentence that tells someone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plural noun that does not follow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sentence that tells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names any person, place or thing.  Does not begin with a capital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Tells what the subject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names only one person,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that are used to join words or groups of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 Crossword</dc:title>
  <dcterms:created xsi:type="dcterms:W3CDTF">2021-10-22T03:35:09Z</dcterms:created>
  <dcterms:modified xsi:type="dcterms:W3CDTF">2021-10-22T03:35:09Z</dcterms:modified>
</cp:coreProperties>
</file>