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Grammar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 I describe a noun and a pronoun.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What is it when two words are pronounced the same but mean different things?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 What is the past tense verb for kneel?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4. What do you have to put at the end of a sentence?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 What type of word determines if a line of writing is a phrase or a sentence?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2. What is the synonym of the word Start?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What do you have to put at the beginning of a sentence?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 What is an antonym?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word where you miss something 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 What is the opposite to rough?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Crossword Puzzle</dc:title>
  <dcterms:created xsi:type="dcterms:W3CDTF">2021-10-11T08:15:40Z</dcterms:created>
  <dcterms:modified xsi:type="dcterms:W3CDTF">2021-10-11T08:15:40Z</dcterms:modified>
</cp:coreProperties>
</file>