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describes, or modifies, a verb or an adjective.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what or whom a sentence is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opposite to another in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 the same spelling and the same pronunciation but have different meanings. e.g.-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form of two words written as one word where an apostrophe takes the place of the missing letter(s).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Expresses an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word (examples: happy, yellow, best)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Linking word (ex: and, but, 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words with the same or similar meanings.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Person, place, or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Crossword Puzzle</dc:title>
  <dcterms:created xsi:type="dcterms:W3CDTF">2021-10-11T08:15:47Z</dcterms:created>
  <dcterms:modified xsi:type="dcterms:W3CDTF">2021-10-11T08:15:47Z</dcterms:modified>
</cp:coreProperties>
</file>