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state    </w:t>
      </w:r>
      <w:r>
        <w:t xml:space="preserve">   school    </w:t>
      </w:r>
      <w:r>
        <w:t xml:space="preserve">   room    </w:t>
      </w:r>
      <w:r>
        <w:t xml:space="preserve">   right    </w:t>
      </w:r>
      <w:r>
        <w:t xml:space="preserve">   question    </w:t>
      </w:r>
      <w:r>
        <w:t xml:space="preserve">   program    </w:t>
      </w:r>
      <w:r>
        <w:t xml:space="preserve">   problem    </w:t>
      </w:r>
      <w:r>
        <w:t xml:space="preserve">   point    </w:t>
      </w:r>
      <w:r>
        <w:t xml:space="preserve">   place    </w:t>
      </w:r>
      <w:r>
        <w:t xml:space="preserve">   people    </w:t>
      </w:r>
      <w:r>
        <w:t xml:space="preserve">   part    </w:t>
      </w:r>
      <w:r>
        <w:t xml:space="preserve">   number    </w:t>
      </w:r>
      <w:r>
        <w:t xml:space="preserve">   night    </w:t>
      </w:r>
      <w:r>
        <w:t xml:space="preserve">   Mr    </w:t>
      </w:r>
      <w:r>
        <w:t xml:space="preserve">   mother    </w:t>
      </w:r>
      <w:r>
        <w:t xml:space="preserve">   month    </w:t>
      </w:r>
      <w:r>
        <w:t xml:space="preserve">   money    </w:t>
      </w:r>
      <w:r>
        <w:t xml:space="preserve">   man    </w:t>
      </w:r>
      <w:r>
        <w:t xml:space="preserve">   lot    </w:t>
      </w:r>
      <w:r>
        <w:t xml:space="preserve">   life    </w:t>
      </w:r>
      <w:r>
        <w:t xml:space="preserve">   job    </w:t>
      </w:r>
      <w:r>
        <w:t xml:space="preserve">   home    </w:t>
      </w:r>
      <w:r>
        <w:t xml:space="preserve">   hand    </w:t>
      </w:r>
      <w:r>
        <w:t xml:space="preserve">   group    </w:t>
      </w:r>
      <w:r>
        <w:t xml:space="preserve">   government    </w:t>
      </w:r>
      <w:r>
        <w:t xml:space="preserve">   family    </w:t>
      </w:r>
      <w:r>
        <w:t xml:space="preserve">   fact    </w:t>
      </w:r>
      <w:r>
        <w:t xml:space="preserve">   eye    </w:t>
      </w:r>
      <w:r>
        <w:t xml:space="preserve">   day    </w:t>
      </w:r>
      <w:r>
        <w:t xml:space="preserve">   country    </w:t>
      </w:r>
      <w:r>
        <w:t xml:space="preserve">   company    </w:t>
      </w:r>
      <w:r>
        <w:t xml:space="preserve">   child    </w:t>
      </w:r>
      <w:r>
        <w:t xml:space="preserve">   case    </w:t>
      </w:r>
      <w:r>
        <w:t xml:space="preserve">   business    </w:t>
      </w:r>
      <w:r>
        <w:t xml:space="preserve">   book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Escape room</dc:title>
  <dcterms:created xsi:type="dcterms:W3CDTF">2021-10-11T08:15:44Z</dcterms:created>
  <dcterms:modified xsi:type="dcterms:W3CDTF">2021-10-11T08:15:44Z</dcterms:modified>
</cp:coreProperties>
</file>