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Grammar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abstract noun    </w:t>
      </w:r>
      <w:r>
        <w:t xml:space="preserve">   action verb    </w:t>
      </w:r>
      <w:r>
        <w:t xml:space="preserve">   adjective    </w:t>
      </w:r>
      <w:r>
        <w:t xml:space="preserve">   adverb    </w:t>
      </w:r>
      <w:r>
        <w:t xml:space="preserve">   concrete noun    </w:t>
      </w:r>
      <w:r>
        <w:t xml:space="preserve">   conjunctions    </w:t>
      </w:r>
      <w:r>
        <w:t xml:space="preserve">   direct object    </w:t>
      </w:r>
      <w:r>
        <w:t xml:space="preserve">   helping verbs    </w:t>
      </w:r>
      <w:r>
        <w:t xml:space="preserve">   indirect object    </w:t>
      </w:r>
      <w:r>
        <w:t xml:space="preserve">   interjections    </w:t>
      </w:r>
      <w:r>
        <w:t xml:space="preserve">   linking verb    </w:t>
      </w:r>
      <w:r>
        <w:t xml:space="preserve">   noun    </w:t>
      </w:r>
      <w:r>
        <w:t xml:space="preserve">   prepositions    </w:t>
      </w:r>
      <w:r>
        <w:t xml:space="preserve">   pronouns    </w:t>
      </w:r>
      <w:r>
        <w:t xml:space="preserve">   verb phrases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Grammar FInd</dc:title>
  <dcterms:created xsi:type="dcterms:W3CDTF">2021-10-11T08:15:00Z</dcterms:created>
  <dcterms:modified xsi:type="dcterms:W3CDTF">2021-10-11T08:15:00Z</dcterms:modified>
</cp:coreProperties>
</file>