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 Fanatics (Irregular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Leave    </w:t>
      </w:r>
      <w:r>
        <w:t xml:space="preserve">   Show    </w:t>
      </w:r>
      <w:r>
        <w:t xml:space="preserve">   Become    </w:t>
      </w:r>
      <w:r>
        <w:t xml:space="preserve">   Tell    </w:t>
      </w:r>
      <w:r>
        <w:t xml:space="preserve">   Think    </w:t>
      </w:r>
      <w:r>
        <w:t xml:space="preserve">   Find    </w:t>
      </w:r>
      <w:r>
        <w:t xml:space="preserve">   Give    </w:t>
      </w:r>
      <w:r>
        <w:t xml:space="preserve">   Get    </w:t>
      </w:r>
      <w:r>
        <w:t xml:space="preserve">   Know    </w:t>
      </w:r>
      <w:r>
        <w:t xml:space="preserve">   See    </w:t>
      </w:r>
      <w:r>
        <w:t xml:space="preserve">   Come    </w:t>
      </w:r>
      <w:r>
        <w:t xml:space="preserve">   Take    </w:t>
      </w:r>
      <w:r>
        <w:t xml:space="preserve">   Go    </w:t>
      </w:r>
      <w:r>
        <w:t xml:space="preserve">   Make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Fanatics (Irregular verbs)</dc:title>
  <dcterms:created xsi:type="dcterms:W3CDTF">2021-10-11T08:16:14Z</dcterms:created>
  <dcterms:modified xsi:type="dcterms:W3CDTF">2021-10-11T08:16:14Z</dcterms:modified>
</cp:coreProperties>
</file>