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Grammar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sleeveless    </w:t>
      </w:r>
      <w:r>
        <w:t xml:space="preserve">   adorable    </w:t>
      </w:r>
      <w:r>
        <w:t xml:space="preserve">   beautiful    </w:t>
      </w:r>
      <w:r>
        <w:t xml:space="preserve">   visited    </w:t>
      </w:r>
      <w:r>
        <w:t xml:space="preserve">   yelled    </w:t>
      </w:r>
      <w:r>
        <w:t xml:space="preserve">   throwing    </w:t>
      </w:r>
      <w:r>
        <w:t xml:space="preserve">   barely    </w:t>
      </w:r>
      <w:r>
        <w:t xml:space="preserve">   suddenly    </w:t>
      </w:r>
      <w:r>
        <w:t xml:space="preserve">   slowly    </w:t>
      </w:r>
      <w:r>
        <w:t xml:space="preserve">   faster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Fun!</dc:title>
  <dcterms:created xsi:type="dcterms:W3CDTF">2021-10-11T08:16:23Z</dcterms:created>
  <dcterms:modified xsi:type="dcterms:W3CDTF">2021-10-11T08:16:23Z</dcterms:modified>
</cp:coreProperties>
</file>