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Grammar, Grammar: What's Your Name?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4 types of sentences, which type is this one: Are you seriously going to ignore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2nd verb in this sentence: My English teacher is so lovely and she creates fabulous crossword puzzles.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adverbs are in this sentence: My brother is so annoying that he'll very often stealthily sneak into my bedroom in the very middle of the night, hoping to purloin any cash from my highly treasured  wallet.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Adverbs can describe verbs, adjectives, and other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part of speech of the word in ALL CAPS: Mom gave her EVERY opportunity to succeed.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speech is in ALL CAPS: My cousin was born in  southern FRANCE.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in this sentence is a preposition: She ignored him and went about her business.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question 7-Down, an example of an adverb that happens to be describing n adjective is the word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sentence is the following sentence: My dentist told me to floss daily.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very first word of this sentence is called a(n)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Grammar, Grammar: What's Your Name?</dc:title>
  <dcterms:created xsi:type="dcterms:W3CDTF">2021-10-11T08:15:34Z</dcterms:created>
  <dcterms:modified xsi:type="dcterms:W3CDTF">2021-10-11T08:15:34Z</dcterms:modified>
</cp:coreProperties>
</file>