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sentences use a co-ordinating conjuction?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sentence type asks a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participle phrases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clause that gives a condition of something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sentence type gives a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clause gives you the reason for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objective of A01?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GAP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imperative in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objective of A03?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rhetorical question followed by an answer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Key Terms</dc:title>
  <dcterms:created xsi:type="dcterms:W3CDTF">2021-10-11T08:16:19Z</dcterms:created>
  <dcterms:modified xsi:type="dcterms:W3CDTF">2021-10-11T08:16:19Z</dcterms:modified>
</cp:coreProperties>
</file>