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Matters!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is what you do at the front of every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 confrontation will 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______________ are spoken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_______ is this letter addressed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new leader of the committee?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of ______________ are periods, question marks, and exclamation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make up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 was mind blowing.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is the language Americans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Since there is only a small cake, my mother will ________ each of us a small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elephant escaped from the zoo!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Matters!</dc:title>
  <dcterms:created xsi:type="dcterms:W3CDTF">2021-10-11T08:15:38Z</dcterms:created>
  <dcterms:modified xsi:type="dcterms:W3CDTF">2021-10-11T08:15:38Z</dcterms:modified>
</cp:coreProperties>
</file>