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Grammar: My Daily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have ___ sat down to relax."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"Get dressed. It's ___ late!"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have ___ had a shower."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"It's late and I am not at home ___."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"Have you brushed your teeth, ___?"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"Haven't you brushed your teeth ___?"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"Are you ___ at school?"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 am ___ in bed."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"Are you awake ___?"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hope that supper is ___ cooked."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___ need to get dressed into my pyjamas."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"I've ___ played soccer and talked to my friends."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have ___ finished my breakfast."</w:t>
            </w:r>
          </w:p>
        </w:tc>
      </w:tr>
    </w:tbl>
    <w:p>
      <w:pPr>
        <w:pStyle w:val="WordBankSmall"/>
      </w:pPr>
      <w:r>
        <w:t xml:space="preserve">   YET    </w:t>
      </w:r>
      <w:r>
        <w:t xml:space="preserve">   already    </w:t>
      </w:r>
      <w:r>
        <w:t xml:space="preserve">   just    </w:t>
      </w:r>
      <w:r>
        <w:t xml:space="preserve">   yet    </w:t>
      </w:r>
      <w:r>
        <w:t xml:space="preserve">   already    </w:t>
      </w:r>
      <w:r>
        <w:t xml:space="preserve">   just    </w:t>
      </w:r>
      <w:r>
        <w:t xml:space="preserve">   yet    </w:t>
      </w:r>
      <w:r>
        <w:t xml:space="preserve">   already    </w:t>
      </w:r>
      <w:r>
        <w:t xml:space="preserve">   just    </w:t>
      </w:r>
      <w:r>
        <w:t xml:space="preserve">   just    </w:t>
      </w:r>
      <w:r>
        <w:t xml:space="preserve">   just    </w:t>
      </w:r>
      <w:r>
        <w:t xml:space="preserve">   yet    </w:t>
      </w:r>
      <w:r>
        <w:t xml:space="preserve">   already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Grammar: My Daily Routine</dc:title>
  <dcterms:created xsi:type="dcterms:W3CDTF">2021-10-11T08:16:47Z</dcterms:created>
  <dcterms:modified xsi:type="dcterms:W3CDTF">2021-10-11T08:16:47Z</dcterms:modified>
</cp:coreProperties>
</file>