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Grammar, Punctuation, and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folktale    </w:t>
      </w:r>
      <w:r>
        <w:t xml:space="preserve">   poetry    </w:t>
      </w:r>
      <w:r>
        <w:t xml:space="preserve">   narrative    </w:t>
      </w:r>
      <w:r>
        <w:t xml:space="preserve">   mystery    </w:t>
      </w:r>
      <w:r>
        <w:t xml:space="preserve">   fiction    </w:t>
      </w:r>
      <w:r>
        <w:t xml:space="preserve">   nonfiction    </w:t>
      </w:r>
      <w:r>
        <w:t xml:space="preserve">   novel    </w:t>
      </w:r>
      <w:r>
        <w:t xml:space="preserve">   genre    </w:t>
      </w:r>
      <w:r>
        <w:t xml:space="preserve">   quotation mark    </w:t>
      </w:r>
      <w:r>
        <w:t xml:space="preserve">   apostrophe    </w:t>
      </w:r>
      <w:r>
        <w:t xml:space="preserve">   semi colon    </w:t>
      </w:r>
      <w:r>
        <w:t xml:space="preserve">   colon    </w:t>
      </w:r>
      <w:r>
        <w:t xml:space="preserve">   question mark    </w:t>
      </w:r>
      <w:r>
        <w:t xml:space="preserve">   exclamation point    </w:t>
      </w:r>
      <w:r>
        <w:t xml:space="preserve">   period    </w:t>
      </w:r>
      <w:r>
        <w:t xml:space="preserve">   comma    </w:t>
      </w:r>
      <w:r>
        <w:t xml:space="preserve">   article    </w:t>
      </w:r>
      <w:r>
        <w:t xml:space="preserve">   complex sentence    </w:t>
      </w:r>
      <w:r>
        <w:t xml:space="preserve">   sentence    </w:t>
      </w:r>
      <w:r>
        <w:t xml:space="preserve">   compound sentence    </w:t>
      </w:r>
      <w:r>
        <w:t xml:space="preserve">   preposition    </w:t>
      </w:r>
      <w:r>
        <w:t xml:space="preserve">   conjunction    </w:t>
      </w:r>
      <w:r>
        <w:t xml:space="preserve">   verb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Grammar, Punctuation, and Literary Terms</dc:title>
  <dcterms:created xsi:type="dcterms:W3CDTF">2021-10-11T08:16:40Z</dcterms:created>
  <dcterms:modified xsi:type="dcterms:W3CDTF">2021-10-11T08:16:40Z</dcterms:modified>
</cp:coreProperties>
</file>