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interrogative pronoun that asks about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pronoun that introduces an adjective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person singular reflexive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demonstrative pronoun used for a single near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person singular feminine personal pronoun, subject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sentence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re-states the subject, and follows a linking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noun that follows a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shows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person singular intensive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answers the question "whom" or "what" after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person plural personal pronoun, object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answers the question "to/for whom/what" after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person plural possessive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stands in for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form of the relative pronoun for speaking about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indefinite pronoun that may be singular or plural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Puzzle</dc:title>
  <dcterms:created xsi:type="dcterms:W3CDTF">2021-10-11T08:16:34Z</dcterms:created>
  <dcterms:modified xsi:type="dcterms:W3CDTF">2021-10-11T08:16:34Z</dcterms:modified>
</cp:coreProperties>
</file>