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verbal is used as an adjective?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shows action, links another word to the subject, helps another verb, or merely indicates existence?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modifies a noun or a pronoun?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word that names a person, place, thing, or idea?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diction word means "to accomplish" or "to produce"?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verb form that is used not as a verb, but rather as a noun, adjective, or adverb?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word (or word group) that joins words, phrases, or clauses?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diction word means "by the side of"?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verbal is used as a noun, adjective, or adverb?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diction word means "the location of a building; a place, scene, or point of something"?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word that shows how a noun or a pronoun is related to some other word in the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diction word means "to influence"?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diction word means "excluding"?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takes the place of a 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modifies a verb, an adjective, or another adverb?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verbal is used as a 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diction word indicates movement away from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diction word means "to quote, state, or mention formally"?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Review</dc:title>
  <dcterms:created xsi:type="dcterms:W3CDTF">2021-10-11T08:16:49Z</dcterms:created>
  <dcterms:modified xsi:type="dcterms:W3CDTF">2021-10-11T08:16:49Z</dcterms:modified>
</cp:coreProperties>
</file>