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words that has a subject or verb but not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punctuation marks you use when writing textual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takes the place of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pronoun used for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pronoun used for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Mayúscula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that 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verb that is currently happening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combines words or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 form that already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words that has both a subject and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 form that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speech that has more emotional meaning than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describes an adjective, verb, or another one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Review</dc:title>
  <dcterms:created xsi:type="dcterms:W3CDTF">2021-11-26T03:34:44Z</dcterms:created>
  <dcterms:modified xsi:type="dcterms:W3CDTF">2021-11-26T03:34:44Z</dcterms:modified>
</cp:coreProperties>
</file>