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to express action or a state of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express action or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verb that has a doer, but not a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verb that expresses physical or mental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used to express emotion, like Wow!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a main verb and at least one helping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to modify a verb, adjective, or another adverb.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verb that links the subject with a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to join words or groups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show the relationship of a noun to another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Review </dc:title>
  <dcterms:created xsi:type="dcterms:W3CDTF">2021-10-11T08:15:29Z</dcterms:created>
  <dcterms:modified xsi:type="dcterms:W3CDTF">2021-10-11T08:15:29Z</dcterms:modified>
</cp:coreProperties>
</file>