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extremely valuable or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unexpected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activity we do and is not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correct/right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surface that is perfect, no holes or 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sea has frozen/ become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router track between on place and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after another without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allow someone to do something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now; without waiting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relationship between two or more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direction surrounding/ or along the edge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covered in snow;adjective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a long time,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side of;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most all people, or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Review</dc:title>
  <dcterms:created xsi:type="dcterms:W3CDTF">2021-10-11T08:15:51Z</dcterms:created>
  <dcterms:modified xsi:type="dcterms:W3CDTF">2021-10-11T08:15:51Z</dcterms:modified>
</cp:coreProperties>
</file>