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Grammar Search: Write the Be-verb to its corresponding translation.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s/he or it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s/he or it has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you(sing.)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had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you(sing.) had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have been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you(pl.)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had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you(pl.)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had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s/he or it will have been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Search: Write the Be-verb to its corresponding translation. </dc:title>
  <dcterms:created xsi:type="dcterms:W3CDTF">2021-10-11T08:15:03Z</dcterms:created>
  <dcterms:modified xsi:type="dcterms:W3CDTF">2021-10-11T08:15:03Z</dcterms:modified>
</cp:coreProperties>
</file>