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modifies a person, place,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subject is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names a thing that cannot be seen or touched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takes the place of a noun or noun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a, an, or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 subject is or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names an object that can be seen or touched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describes the subject/comes after the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links subject to predicate/does NOT show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renames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forms verb tense/does NOT show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names a specific person, place,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modifies and action word, an adjective, or an adverb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or what the sentence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modifies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person, place, or 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Terms</dc:title>
  <dcterms:created xsi:type="dcterms:W3CDTF">2021-10-11T08:16:45Z</dcterms:created>
  <dcterms:modified xsi:type="dcterms:W3CDTF">2021-10-11T08:16:45Z</dcterms:modified>
</cp:coreProperties>
</file>