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Grammar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replaces a noun or noun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group of words in a sentence that limits or qualifies another word or group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grammatically independent group of words, usually containing a subject and a predicate, that expresses a statement, command, request, exclamation,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expresses action or a state of being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punctuation mark used to separate words within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modifies a verb, adjective, or other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person, place, thing, or idea that the sentence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Punctuation marks used to set off a qualifying or explanatory remark from the rest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punctuation mark used to separate independent clauses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modifies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words that does not contain a subject and verb, but which functions as a conceptual unit within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punctuation mark used to introduce a list or amplify the preceding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clause that can stand alone as a sentence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clause that cannot stand alone as a sentence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represents 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words the contains a subject and a predicate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Terms Review</dc:title>
  <dcterms:created xsi:type="dcterms:W3CDTF">2021-10-11T08:16:16Z</dcterms:created>
  <dcterms:modified xsi:type="dcterms:W3CDTF">2021-10-11T08:16:16Z</dcterms:modified>
</cp:coreProperties>
</file>