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Grammar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HOMOPHONES    </w:t>
      </w:r>
      <w:r>
        <w:t xml:space="preserve">   EXTRAINFORMATION    </w:t>
      </w:r>
      <w:r>
        <w:t xml:space="preserve">   LISTS    </w:t>
      </w:r>
      <w:r>
        <w:t xml:space="preserve">   TRANSITIONS    </w:t>
      </w:r>
      <w:r>
        <w:t xml:space="preserve">   AAAWWUBBIS    </w:t>
      </w:r>
      <w:r>
        <w:t xml:space="preserve">   FANBOYS    </w:t>
      </w:r>
      <w:r>
        <w:t xml:space="preserve">   MEANING    </w:t>
      </w:r>
      <w:r>
        <w:t xml:space="preserve">   DEFINITION    </w:t>
      </w:r>
      <w:r>
        <w:t xml:space="preserve">   DICTIONARY    </w:t>
      </w:r>
      <w:r>
        <w:t xml:space="preserve">   SPELLING    </w:t>
      </w:r>
      <w:r>
        <w:t xml:space="preserve">   FUTURE    </w:t>
      </w:r>
      <w:r>
        <w:t xml:space="preserve">   PRESENT    </w:t>
      </w:r>
      <w:r>
        <w:t xml:space="preserve">   PAST    </w:t>
      </w:r>
      <w:r>
        <w:t xml:space="preserve">   SYNONYMS    </w:t>
      </w:r>
      <w:r>
        <w:t xml:space="preserve">   PRONOUNS    </w:t>
      </w:r>
      <w:r>
        <w:t xml:space="preserve">   REPEATS    </w:t>
      </w:r>
      <w:r>
        <w:t xml:space="preserve">   PREDICATE    </w:t>
      </w:r>
      <w:r>
        <w:t xml:space="preserve">   SUBJECT    </w:t>
      </w:r>
      <w:r>
        <w:t xml:space="preserve">   EDIT    </w:t>
      </w:r>
      <w:r>
        <w:t xml:space="preserve">   REVISE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Grammar Terms</dc:title>
  <dcterms:created xsi:type="dcterms:W3CDTF">2021-10-11T08:15:42Z</dcterms:created>
  <dcterms:modified xsi:type="dcterms:W3CDTF">2021-10-11T08:15:42Z</dcterms:modified>
</cp:coreProperties>
</file>