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replaces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person, place, thing,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sentence that makes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sentence that exclaims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phrase that can be its own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a noun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glue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sentence that makes a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separates words in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normal sentence</w:t>
            </w:r>
          </w:p>
        </w:tc>
      </w:tr>
    </w:tbl>
    <w:p>
      <w:pPr>
        <w:pStyle w:val="WordBankMedium"/>
      </w:pPr>
      <w:r>
        <w:t xml:space="preserve">   noun    </w:t>
      </w:r>
      <w:r>
        <w:t xml:space="preserve">   verb    </w:t>
      </w:r>
      <w:r>
        <w:t xml:space="preserve">   conjunction     </w:t>
      </w:r>
      <w:r>
        <w:t xml:space="preserve">   pronoun    </w:t>
      </w:r>
      <w:r>
        <w:t xml:space="preserve">   adjective    </w:t>
      </w:r>
      <w:r>
        <w:t xml:space="preserve">   adverb    </w:t>
      </w:r>
      <w:r>
        <w:t xml:space="preserve">   independent     </w:t>
      </w:r>
      <w:r>
        <w:t xml:space="preserve">   comma    </w:t>
      </w:r>
      <w:r>
        <w:t xml:space="preserve">   imperative     </w:t>
      </w:r>
      <w:r>
        <w:t xml:space="preserve">   interrogative    </w:t>
      </w:r>
      <w:r>
        <w:t xml:space="preserve">   declarative    </w:t>
      </w:r>
      <w:r>
        <w:t xml:space="preserve">   exclamatory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Test</dc:title>
  <dcterms:created xsi:type="dcterms:W3CDTF">2021-10-11T08:15:27Z</dcterms:created>
  <dcterms:modified xsi:type="dcterms:W3CDTF">2021-10-11T08:15:27Z</dcterms:modified>
</cp:coreProperties>
</file>