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Grammar Time!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like to make a ______________ in winter with snow. (7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white things in the sky. (6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can fly, but its not a plane. (10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don't like ____________ in the sea in winter! (8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Cold =&gt; Cool =&gt; Warm =&gt; __________. (3 letters)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is __________, in the months of September, October and November. (6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changes colours (red, yellow or green) and car has to stop or go depends on the colour. (7 letters, 5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Winter I normally wear a ____________ in class. (6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is ___________ a green T-shirt. (7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____ playing football at the moment. (2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Left and _______ . (5 letters)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Grammar Time!</dc:title>
  <dcterms:created xsi:type="dcterms:W3CDTF">2021-10-11T08:16:07Z</dcterms:created>
  <dcterms:modified xsi:type="dcterms:W3CDTF">2021-10-11T08:16:07Z</dcterms:modified>
</cp:coreProperties>
</file>