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quotation marks    </w:t>
      </w:r>
      <w:r>
        <w:t xml:space="preserve">   dash    </w:t>
      </w:r>
      <w:r>
        <w:t xml:space="preserve">   common nouns    </w:t>
      </w:r>
      <w:r>
        <w:t xml:space="preserve">   contraction    </w:t>
      </w:r>
      <w:r>
        <w:t xml:space="preserve">   exclamation point    </w:t>
      </w:r>
      <w:r>
        <w:t xml:space="preserve">   question mark    </w:t>
      </w:r>
      <w:r>
        <w:t xml:space="preserve">   comma    </w:t>
      </w:r>
      <w:r>
        <w:t xml:space="preserve">   preposition    </w:t>
      </w:r>
      <w:r>
        <w:t xml:space="preserve">   interrogative sentence    </w:t>
      </w:r>
      <w:r>
        <w:t xml:space="preserve">   exclamatory sentence    </w:t>
      </w:r>
      <w:r>
        <w:t xml:space="preserve">   inference    </w:t>
      </w:r>
      <w:r>
        <w:t xml:space="preserve">   declarative sentence    </w:t>
      </w:r>
      <w:r>
        <w:t xml:space="preserve">   singlular noun    </w:t>
      </w:r>
      <w:r>
        <w:t xml:space="preserve">   plural    </w:t>
      </w:r>
      <w:r>
        <w:t xml:space="preserve">   verbs    </w:t>
      </w:r>
      <w:r>
        <w:t xml:space="preserve">   compound words    </w:t>
      </w:r>
      <w:r>
        <w:t xml:space="preserve">   common noun    </w:t>
      </w:r>
      <w:r>
        <w:t xml:space="preserve">   personal pronoun    </w:t>
      </w:r>
      <w:r>
        <w:t xml:space="preserve">   adverb    </w:t>
      </w:r>
      <w:r>
        <w:t xml:space="preserve">   adjective    </w:t>
      </w:r>
      <w:r>
        <w:t xml:space="preserve">   subject    </w:t>
      </w:r>
      <w:r>
        <w:t xml:space="preserve">   pronoun    </w:t>
      </w:r>
      <w:r>
        <w:t xml:space="preserve">   noun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 Trivia</dc:title>
  <dcterms:created xsi:type="dcterms:W3CDTF">2021-10-12T20:45:31Z</dcterms:created>
  <dcterms:modified xsi:type="dcterms:W3CDTF">2021-10-12T20:45:31Z</dcterms:modified>
</cp:coreProperties>
</file>