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Grammar Vocabulary #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direction, location, or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noun or pronoun that ends a prepositional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subject IS something and  a word after the verb describes the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answers which one? what kind? 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subject is DOING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word name for the  word that joins two sentences in the middle without using a comma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starts with the word "to" and ends with a verb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answers when? where, how, how much?  often ends in -ly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23 that are always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verb part of the sentence </w:t>
            </w:r>
          </w:p>
        </w:tc>
      </w:tr>
    </w:tbl>
    <w:p>
      <w:pPr>
        <w:pStyle w:val="WordBankLarge"/>
      </w:pPr>
      <w:r>
        <w:t xml:space="preserve">   preposition    </w:t>
      </w:r>
      <w:r>
        <w:t xml:space="preserve">   object    </w:t>
      </w:r>
      <w:r>
        <w:t xml:space="preserve">   adjective    </w:t>
      </w:r>
      <w:r>
        <w:t xml:space="preserve">   adverb    </w:t>
      </w:r>
      <w:r>
        <w:t xml:space="preserve">   infinitive    </w:t>
      </w:r>
      <w:r>
        <w:t xml:space="preserve">   being verb    </w:t>
      </w:r>
      <w:r>
        <w:t xml:space="preserve">   action verb    </w:t>
      </w:r>
      <w:r>
        <w:t xml:space="preserve">   linking verb    </w:t>
      </w:r>
      <w:r>
        <w:t xml:space="preserve">   predicate     </w:t>
      </w:r>
      <w:r>
        <w:t xml:space="preserve">   subordinating conjunction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Vocabulary # 2</dc:title>
  <dcterms:created xsi:type="dcterms:W3CDTF">2021-10-11T08:15:36Z</dcterms:created>
  <dcterms:modified xsi:type="dcterms:W3CDTF">2021-10-11T08:15:36Z</dcterms:modified>
</cp:coreProperties>
</file>