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Grammar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Answers What kind?  Which one? and 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Abrupt remark that is set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used to connect two or more of the same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with V to determine tense.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 type of Adj.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 and all its modifiers.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complete predicate is split by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Answers How? When?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S, V, Capital Letter, End Mark and Makes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used in place of an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Names a person, place, thing or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with and type of V to describe or rename 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Vocabulary</dc:title>
  <dcterms:created xsi:type="dcterms:W3CDTF">2021-10-11T08:16:38Z</dcterms:created>
  <dcterms:modified xsi:type="dcterms:W3CDTF">2021-10-11T08:16:38Z</dcterms:modified>
</cp:coreProperties>
</file>