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or what the sentence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part of a word that changes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have opposite meanings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punctuation mark that shows a list of 3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are the letters A, E, I, O, and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sentence needs to begin with a ________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punctuation mark that shows dialogue (talking)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punctuation mark that shows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punctuation mark that ends a statement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punctuation mark that shows a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have the same meaning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describe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describe 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beginning of a word that changes its meaning</w:t>
            </w:r>
          </w:p>
        </w:tc>
      </w:tr>
    </w:tbl>
    <w:p>
      <w:pPr>
        <w:pStyle w:val="WordBankMedium"/>
      </w:pPr>
      <w:r>
        <w:t xml:space="preserve">   noun    </w:t>
      </w:r>
      <w:r>
        <w:t xml:space="preserve">   adjectives    </w:t>
      </w:r>
      <w:r>
        <w:t xml:space="preserve">   adverbs    </w:t>
      </w:r>
      <w:r>
        <w:t xml:space="preserve">   suffix    </w:t>
      </w:r>
      <w:r>
        <w:t xml:space="preserve">   period    </w:t>
      </w:r>
      <w:r>
        <w:t xml:space="preserve">   question mark    </w:t>
      </w:r>
      <w:r>
        <w:t xml:space="preserve">   quotation marks    </w:t>
      </w:r>
      <w:r>
        <w:t xml:space="preserve">   comma    </w:t>
      </w:r>
      <w:r>
        <w:t xml:space="preserve">   capital    </w:t>
      </w:r>
      <w:r>
        <w:t xml:space="preserve">   vowels    </w:t>
      </w:r>
      <w:r>
        <w:t xml:space="preserve">   prefix    </w:t>
      </w:r>
      <w:r>
        <w:t xml:space="preserve">   subject    </w:t>
      </w:r>
      <w:r>
        <w:t xml:space="preserve">   exclamation mark    </w:t>
      </w:r>
      <w:r>
        <w:t xml:space="preserve">   synonyms    </w:t>
      </w:r>
      <w:r>
        <w:t xml:space="preserve">   antonyms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Vocabulary</dc:title>
  <dcterms:created xsi:type="dcterms:W3CDTF">2021-12-14T03:43:51Z</dcterms:created>
  <dcterms:modified xsi:type="dcterms:W3CDTF">2021-12-14T03:43:51Z</dcterms:modified>
</cp:coreProperties>
</file>