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try    </w:t>
      </w:r>
      <w:r>
        <w:t xml:space="preserve">   knife    </w:t>
      </w:r>
      <w:r>
        <w:t xml:space="preserve">   video    </w:t>
      </w:r>
      <w:r>
        <w:t xml:space="preserve">   radio    </w:t>
      </w:r>
      <w:r>
        <w:t xml:space="preserve">   baby    </w:t>
      </w:r>
      <w:r>
        <w:t xml:space="preserve">   surf    </w:t>
      </w:r>
      <w:r>
        <w:t xml:space="preserve">   bus    </w:t>
      </w:r>
      <w:r>
        <w:t xml:space="preserve">   potato    </w:t>
      </w:r>
      <w:r>
        <w:t xml:space="preserve">   life    </w:t>
      </w:r>
      <w:r>
        <w:t xml:space="preserve">   copy    </w:t>
      </w:r>
      <w:r>
        <w:t xml:space="preserve">   foot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Word Search</dc:title>
  <dcterms:created xsi:type="dcterms:W3CDTF">2021-10-11T08:15:22Z</dcterms:created>
  <dcterms:modified xsi:type="dcterms:W3CDTF">2021-10-11T08:15:22Z</dcterms:modified>
</cp:coreProperties>
</file>