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Grammar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Double Negatives    </w:t>
      </w:r>
      <w:r>
        <w:t xml:space="preserve">   Commas    </w:t>
      </w:r>
      <w:r>
        <w:t xml:space="preserve">   Antonyms    </w:t>
      </w:r>
      <w:r>
        <w:t xml:space="preserve">   Literacy    </w:t>
      </w:r>
      <w:r>
        <w:t xml:space="preserve">   Quotations    </w:t>
      </w:r>
      <w:r>
        <w:t xml:space="preserve">   Contractions    </w:t>
      </w:r>
      <w:r>
        <w:t xml:space="preserve">   Was    </w:t>
      </w:r>
      <w:r>
        <w:t xml:space="preserve">   Question Mark    </w:t>
      </w:r>
      <w:r>
        <w:t xml:space="preserve">   Period    </w:t>
      </w:r>
      <w:r>
        <w:t xml:space="preserve">   Capitalization    </w:t>
      </w:r>
      <w:r>
        <w:t xml:space="preserve">   Passive Voice    </w:t>
      </w:r>
      <w:r>
        <w:t xml:space="preserve">   Active Voice    </w:t>
      </w:r>
      <w:r>
        <w:t xml:space="preserve">   Were    </w:t>
      </w:r>
      <w:r>
        <w:t xml:space="preserve">   Colon    </w:t>
      </w:r>
      <w:r>
        <w:t xml:space="preserve">   Exclamation Mark    </w:t>
      </w:r>
      <w:r>
        <w:t xml:space="preserve">   Punctuation    </w:t>
      </w:r>
      <w:r>
        <w:t xml:space="preserve">   Synonyms    </w:t>
      </w:r>
      <w:r>
        <w:t xml:space="preserve">   Homophones    </w:t>
      </w:r>
      <w:r>
        <w:t xml:space="preserve">   Apostrophe    </w:t>
      </w:r>
      <w:r>
        <w:t xml:space="preserve">   Parenthesis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Word Search</dc:title>
  <dcterms:created xsi:type="dcterms:W3CDTF">2021-10-11T08:16:00Z</dcterms:created>
  <dcterms:modified xsi:type="dcterms:W3CDTF">2021-10-11T08:16:00Z</dcterms:modified>
</cp:coreProperties>
</file>