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Wordsheet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hyphen    </w:t>
      </w:r>
      <w:r>
        <w:t xml:space="preserve">   elipsis    </w:t>
      </w:r>
      <w:r>
        <w:t xml:space="preserve">   period    </w:t>
      </w:r>
      <w:r>
        <w:t xml:space="preserve">   parentheses    </w:t>
      </w:r>
      <w:r>
        <w:t xml:space="preserve">   colon    </w:t>
      </w:r>
      <w:r>
        <w:t xml:space="preserve">   oxford comma    </w:t>
      </w:r>
      <w:r>
        <w:t xml:space="preserve">   noun    </w:t>
      </w:r>
      <w:r>
        <w:t xml:space="preserve">   adjective    </w:t>
      </w:r>
      <w:r>
        <w:t xml:space="preserve">   pronouns    </w:t>
      </w:r>
      <w:r>
        <w:t xml:space="preserve">   interjections    </w:t>
      </w:r>
      <w:r>
        <w:t xml:space="preserve">   conjunction    </w:t>
      </w:r>
      <w:r>
        <w:t xml:space="preserve">   preposition    </w:t>
      </w:r>
      <w:r>
        <w:t xml:space="preserve">   adverbs    </w:t>
      </w:r>
      <w:r>
        <w:t xml:space="preserve">   verbs    </w:t>
      </w:r>
      <w:r>
        <w:t xml:space="preserve">   dash    </w:t>
      </w:r>
      <w:r>
        <w:t xml:space="preserve">   italics    </w:t>
      </w:r>
      <w:r>
        <w:t xml:space="preserve">   semicolon    </w:t>
      </w:r>
      <w:r>
        <w:t xml:space="preserve">   apostrophe    </w:t>
      </w:r>
      <w:r>
        <w:t xml:space="preserve">   comma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Wordsheet</dc:title>
  <dcterms:created xsi:type="dcterms:W3CDTF">2021-10-11T08:15:10Z</dcterms:created>
  <dcterms:modified xsi:type="dcterms:W3CDTF">2021-10-11T08:15:10Z</dcterms:modified>
</cp:coreProperties>
</file>