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Grammar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Takes the place of a noun.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or conveying a sentence with the structure of a question.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wish or hope in the structure of a sentence.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Cause and effect in the structure of a sentence.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Used to omit information in a text, and show a lingering pause.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command or demand in the structure of a sentence.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sentence that indicates or states a fact.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word or phrase that modifies or qualifies an adjective, verb, or other adverb or a word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combine dependent and independent clauses, a list, to separate a  city and state, when directly addressing someone, set off a quote or introductory words and to separate unnecessary information in a text.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word used to connect clauses or sentences or to coordinate words in the same clause.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abrupt remark, made especially as an aside or interruption.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word governing, and usually preceding, a noun or pronoun and expressing a relation to another word or element in the clause.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word used to describe an action, state, or occurrence.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word or phrase naming an attribute, added to or grammatically related to a noun to modify or describe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Person, place, animal, or 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to show a dramatic pause.</w:t>
            </w:r>
          </w:p>
        </w:tc>
      </w:tr>
    </w:tbl>
    <w:p>
      <w:pPr>
        <w:pStyle w:val="WordBankMedium"/>
      </w:pPr>
      <w:r>
        <w:t xml:space="preserve">   Dashes    </w:t>
      </w:r>
      <w:r>
        <w:t xml:space="preserve">   Elipses    </w:t>
      </w:r>
      <w:r>
        <w:t xml:space="preserve">   Commas    </w:t>
      </w:r>
      <w:r>
        <w:t xml:space="preserve">   interrogative     </w:t>
      </w:r>
      <w:r>
        <w:t xml:space="preserve">   Indicative    </w:t>
      </w:r>
      <w:r>
        <w:t xml:space="preserve">   Imperrative    </w:t>
      </w:r>
      <w:r>
        <w:t xml:space="preserve">   Subjunctive    </w:t>
      </w:r>
      <w:r>
        <w:t xml:space="preserve">   Conditional    </w:t>
      </w:r>
      <w:r>
        <w:t xml:space="preserve">   Noun    </w:t>
      </w:r>
      <w:r>
        <w:t xml:space="preserve">   Verb    </w:t>
      </w:r>
      <w:r>
        <w:t xml:space="preserve">   Adjective    </w:t>
      </w:r>
      <w:r>
        <w:t xml:space="preserve">   Adverb    </w:t>
      </w:r>
      <w:r>
        <w:t xml:space="preserve">   Pronoun    </w:t>
      </w:r>
      <w:r>
        <w:t xml:space="preserve">   Preposition    </w:t>
      </w:r>
      <w:r>
        <w:t xml:space="preserve">   Conjunction    </w:t>
      </w:r>
      <w:r>
        <w:t xml:space="preserve">   Interjection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Grammar</dc:title>
  <dcterms:created xsi:type="dcterms:W3CDTF">2021-10-12T20:23:56Z</dcterms:created>
  <dcterms:modified xsi:type="dcterms:W3CDTF">2021-10-12T20:23:56Z</dcterms:modified>
</cp:coreProperties>
</file>