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and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wow    </w:t>
      </w:r>
      <w:r>
        <w:t xml:space="preserve">   ran    </w:t>
      </w:r>
      <w:r>
        <w:t xml:space="preserve">   she    </w:t>
      </w:r>
      <w:r>
        <w:t xml:space="preserve">   Jane    </w:t>
      </w:r>
      <w:r>
        <w:t xml:space="preserve">   quickly    </w:t>
      </w:r>
      <w:r>
        <w:t xml:space="preserve">   into    </w:t>
      </w:r>
      <w:r>
        <w:t xml:space="preserve">   blue    </w:t>
      </w:r>
      <w:r>
        <w:t xml:space="preserve">   and    </w:t>
      </w:r>
      <w:r>
        <w:t xml:space="preserve">   flashback    </w:t>
      </w:r>
      <w:r>
        <w:t xml:space="preserve">   foreshadow    </w:t>
      </w:r>
      <w:r>
        <w:t xml:space="preserve">   imagery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conjuction    </w:t>
      </w:r>
      <w:r>
        <w:t xml:space="preserve">   interjection    </w:t>
      </w:r>
      <w:r>
        <w:t xml:space="preserve">   adjective    </w:t>
      </w:r>
      <w:r>
        <w:t xml:space="preserve">   preposition    </w:t>
      </w:r>
      <w:r>
        <w:t xml:space="preserve">   adverb    </w:t>
      </w:r>
      <w:r>
        <w:t xml:space="preserve">   verb    </w:t>
      </w:r>
      <w:r>
        <w:t xml:space="preserve">   pronoun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Figurative Language</dc:title>
  <dcterms:created xsi:type="dcterms:W3CDTF">2021-10-12T20:46:32Z</dcterms:created>
  <dcterms:modified xsi:type="dcterms:W3CDTF">2021-10-12T20:46:32Z</dcterms:modified>
</cp:coreProperties>
</file>