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and 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capital letter    </w:t>
      </w:r>
      <w:r>
        <w:t xml:space="preserve">   comma    </w:t>
      </w:r>
      <w:r>
        <w:t xml:space="preserve">   conjunction    </w:t>
      </w:r>
      <w:r>
        <w:t xml:space="preserve">   exclamation    </w:t>
      </w:r>
      <w:r>
        <w:t xml:space="preserve">   full stop    </w:t>
      </w:r>
      <w:r>
        <w:t xml:space="preserve">   future    </w:t>
      </w:r>
      <w:r>
        <w:t xml:space="preserve">   noun    </w:t>
      </w:r>
      <w:r>
        <w:t xml:space="preserve">   past    </w:t>
      </w:r>
      <w:r>
        <w:t xml:space="preserve">   present    </w:t>
      </w:r>
      <w:r>
        <w:t xml:space="preserve">   question    </w:t>
      </w:r>
      <w:r>
        <w:t xml:space="preserve">   sentence    </w:t>
      </w:r>
      <w:r>
        <w:t xml:space="preserve">   subject    </w:t>
      </w:r>
      <w:r>
        <w:t xml:space="preserve">   tense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Punctuation</dc:title>
  <dcterms:created xsi:type="dcterms:W3CDTF">2021-10-12T20:47:33Z</dcterms:created>
  <dcterms:modified xsi:type="dcterms:W3CDTF">2021-10-12T20:47:33Z</dcterms:modified>
</cp:coreProperties>
</file>