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and 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describe people, places or things and are in capitals.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connect two or more clauses or sentences together. E.g. but, so,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are used to describe a group of people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include useful information that is not a part of the sentence.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to describe people, places, and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are used before nouns to show the relation of nouns with other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used for contractions and possessions (of something or someone), but not used for possessive pronouns and to make nouns plural.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replace nouns like, I, me, she, he, and yours.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dash used to join separate words or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express feelings or emotions through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Punctuation</dc:title>
  <dcterms:created xsi:type="dcterms:W3CDTF">2021-11-11T03:44:15Z</dcterms:created>
  <dcterms:modified xsi:type="dcterms:W3CDTF">2021-11-11T03:44:15Z</dcterms:modified>
</cp:coreProperties>
</file>