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 and 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dates    </w:t>
      </w:r>
      <w:r>
        <w:t xml:space="preserve">   drinks    </w:t>
      </w:r>
      <w:r>
        <w:t xml:space="preserve">   food    </w:t>
      </w:r>
      <w:r>
        <w:t xml:space="preserve">   family    </w:t>
      </w:r>
      <w:r>
        <w:t xml:space="preserve">   sports    </w:t>
      </w:r>
      <w:r>
        <w:t xml:space="preserve">   seasons    </w:t>
      </w:r>
      <w:r>
        <w:t xml:space="preserve">   months    </w:t>
      </w:r>
      <w:r>
        <w:t xml:space="preserve">   countries    </w:t>
      </w:r>
      <w:r>
        <w:t xml:space="preserve">   psastsimple    </w:t>
      </w:r>
      <w:r>
        <w:t xml:space="preserve">   possessivecase    </w:t>
      </w:r>
      <w:r>
        <w:t xml:space="preserve">   pastsimple    </w:t>
      </w:r>
      <w:r>
        <w:t xml:space="preserve">   presentcontinuous    </w:t>
      </w:r>
      <w:r>
        <w:t xml:space="preserve">   quantifiers    </w:t>
      </w:r>
      <w:r>
        <w:t xml:space="preserve">   adjectives    </w:t>
      </w:r>
      <w:r>
        <w:t xml:space="preserve">   articles    </w:t>
      </w:r>
      <w:r>
        <w:t xml:space="preserve">   pronouns    </w:t>
      </w:r>
      <w:r>
        <w:t xml:space="preserve">   frequencyadverbs    </w:t>
      </w:r>
      <w:r>
        <w:t xml:space="preserve">   presentsimple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vocabulary revision</dc:title>
  <dcterms:created xsi:type="dcterms:W3CDTF">2021-10-12T20:47:17Z</dcterms:created>
  <dcterms:modified xsi:type="dcterms:W3CDTF">2021-10-12T20:47:17Z</dcterms:modified>
</cp:coreProperties>
</file>