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Grammar of Poetry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Poems to make you laugh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specific figure of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compares two dissimilar things using the words like, as, or than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a pair of words begin with different sounds and end with the same sounds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poetry that doesn't rhyme ___________ 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poems that explain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poems about creation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poetry about countries, peoples, wars, 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poems that sing of friendship or romantic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poems that tell stories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poems about God or man's relationship with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measured rhythm of a line of poetry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paragraph of poetry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Grammar of Poetry Puzzle</dc:title>
  <dcterms:created xsi:type="dcterms:W3CDTF">2021-10-11T08:15:49Z</dcterms:created>
  <dcterms:modified xsi:type="dcterms:W3CDTF">2021-10-11T08:15:49Z</dcterms:modified>
</cp:coreProperties>
</file>